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1558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0069-01-2025-005875-68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Алярова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Ашраф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Аляров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4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были представлены 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101-25-005-4387-6108 от 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Аляров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Алярова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Алярова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892255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.07.2025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101-25-005-4387-6108 от 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</w:t>
      </w:r>
      <w:r>
        <w:rPr>
          <w:rFonts w:ascii="Times New Roman" w:eastAsia="Times New Roman" w:hAnsi="Times New Roman" w:cs="Times New Roman"/>
          <w:sz w:val="26"/>
          <w:szCs w:val="26"/>
        </w:rPr>
        <w:t>енних почтовых отправлений от 04.06</w:t>
      </w:r>
      <w:r>
        <w:rPr>
          <w:rFonts w:ascii="Times New Roman" w:eastAsia="Times New Roman" w:hAnsi="Times New Roman" w:cs="Times New Roman"/>
          <w:sz w:val="26"/>
          <w:szCs w:val="26"/>
        </w:rPr>
        <w:t>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"Об индивидуальном </w:t>
      </w:r>
      <w:r>
        <w:rPr>
          <w:rFonts w:ascii="Times New Roman" w:eastAsia="Times New Roman" w:hAnsi="Times New Roman" w:cs="Times New Roman"/>
          <w:sz w:val="26"/>
          <w:szCs w:val="26"/>
        </w:rPr>
        <w:t>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Алярова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Алярова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Ашраф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79786001407250258174.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1558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20">
    <w:name w:val="cat-UserDefined grp-4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